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710B" w14:textId="7A168F11" w:rsidR="008D7081" w:rsidRDefault="008D7081" w:rsidP="008D7081">
      <w:pPr>
        <w:jc w:val="center"/>
        <w:rPr>
          <w:b/>
          <w:sz w:val="28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5793145D" wp14:editId="40811C9C">
            <wp:extent cx="830933" cy="1038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933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A494" w14:textId="12F0B74B" w:rsidR="008D7081" w:rsidRPr="008D7081" w:rsidRDefault="008D7081" w:rsidP="008D7081">
      <w:pPr>
        <w:jc w:val="center"/>
        <w:rPr>
          <w:b/>
          <w:sz w:val="28"/>
        </w:rPr>
      </w:pPr>
      <w:r w:rsidRPr="008D7081">
        <w:rPr>
          <w:b/>
          <w:sz w:val="28"/>
        </w:rPr>
        <w:t>COMUNE DI DELIA</w:t>
      </w:r>
    </w:p>
    <w:p w14:paraId="58DA8D24" w14:textId="77777777" w:rsidR="008D7081" w:rsidRPr="008D7081" w:rsidRDefault="008D7081" w:rsidP="008D7081">
      <w:pPr>
        <w:jc w:val="center"/>
        <w:rPr>
          <w:b/>
          <w:sz w:val="28"/>
        </w:rPr>
      </w:pPr>
      <w:r w:rsidRPr="008D7081">
        <w:rPr>
          <w:b/>
          <w:sz w:val="28"/>
        </w:rPr>
        <w:t>(Libero Consorzio Comunale di Caltanissetta)</w:t>
      </w:r>
    </w:p>
    <w:p w14:paraId="536593F1" w14:textId="77777777" w:rsidR="008D7081" w:rsidRPr="008D7081" w:rsidRDefault="008D7081" w:rsidP="008D7081">
      <w:pPr>
        <w:jc w:val="center"/>
        <w:rPr>
          <w:b/>
          <w:sz w:val="28"/>
        </w:rPr>
      </w:pPr>
      <w:r w:rsidRPr="008D7081">
        <w:rPr>
          <w:b/>
          <w:sz w:val="28"/>
        </w:rPr>
        <w:t>*********</w:t>
      </w:r>
    </w:p>
    <w:p w14:paraId="1406FE52" w14:textId="643BE67E" w:rsidR="00886349" w:rsidRDefault="008D7081" w:rsidP="008D7081">
      <w:pPr>
        <w:jc w:val="center"/>
      </w:pPr>
      <w:r w:rsidRPr="008D7081">
        <w:rPr>
          <w:b/>
          <w:sz w:val="28"/>
        </w:rPr>
        <w:t>DIREZIONE IV – URBANISTICA E TERRITORIO</w:t>
      </w:r>
      <w:r>
        <w:rPr>
          <w:b/>
          <w:sz w:val="22"/>
        </w:rPr>
        <w:br/>
      </w:r>
    </w:p>
    <w:p w14:paraId="6B574642" w14:textId="77777777" w:rsidR="00886349" w:rsidRDefault="003023EA">
      <w:pPr>
        <w:spacing w:after="160"/>
        <w:jc w:val="center"/>
      </w:pPr>
      <w:bookmarkStart w:id="0" w:name="_GoBack"/>
      <w:r>
        <w:rPr>
          <w:b/>
          <w:sz w:val="26"/>
        </w:rPr>
        <w:t>MODULO PER OSSERVAZIONI, PROPOSTE, SUGGERIMENTI E ISTANZE</w:t>
      </w:r>
      <w:bookmarkEnd w:id="0"/>
      <w:r>
        <w:rPr>
          <w:b/>
          <w:sz w:val="26"/>
        </w:rPr>
        <w:br/>
      </w:r>
      <w:r>
        <w:t>nell’ambito del procedimento di formazione del Piano Urbanistico Generale (PUG) del</w:t>
      </w:r>
      <w:r>
        <w:t xml:space="preserve"> Comune di Delia</w:t>
      </w:r>
    </w:p>
    <w:p w14:paraId="0E2F5435" w14:textId="77777777" w:rsidR="00886349" w:rsidRDefault="003023EA">
      <w:pPr>
        <w:jc w:val="both"/>
      </w:pPr>
      <w:r>
        <w:t>Il presente modulo è predisposto per la presentazione di contributi partecipativi ai sensi dell’avviso di avvio del procedimento di formazione del PUG del Comune di Delia. Può essere utilizzato sia per osservazioni e proposte riferite a sp</w:t>
      </w:r>
      <w:r>
        <w:t>ecifiche aree o immobili, sia per suggerimenti di carattere generale, sia per istanze o contributi tematici utili alla redazione del Documento Preliminare del PUG.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886349" w14:paraId="78D38ECD" w14:textId="77777777">
        <w:trPr>
          <w:jc w:val="center"/>
        </w:trPr>
        <w:tc>
          <w:tcPr>
            <w:tcW w:w="9972" w:type="dxa"/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8BE1D0A" w14:textId="77777777" w:rsidR="00886349" w:rsidRDefault="003023EA">
            <w:pPr>
              <w:spacing w:after="0"/>
            </w:pPr>
            <w:r>
              <w:rPr>
                <w:b/>
              </w:rPr>
              <w:t>Oggetto da riportare nell’invio: “Proposte/suggerimenti redazione PUG”</w:t>
            </w:r>
          </w:p>
          <w:p w14:paraId="406CF3C8" w14:textId="77777777" w:rsidR="00886349" w:rsidRDefault="003023EA">
            <w:pPr>
              <w:spacing w:after="0"/>
            </w:pPr>
            <w:r>
              <w:rPr>
                <w:sz w:val="20"/>
              </w:rPr>
              <w:t>Mail: urbanistica.del</w:t>
            </w:r>
            <w:r>
              <w:rPr>
                <w:sz w:val="20"/>
              </w:rPr>
              <w:t>ia@gmail.com</w:t>
            </w:r>
          </w:p>
          <w:p w14:paraId="2ED10FC2" w14:textId="77777777" w:rsidR="00886349" w:rsidRDefault="003023EA">
            <w:pPr>
              <w:spacing w:after="0"/>
            </w:pPr>
            <w:r>
              <w:rPr>
                <w:sz w:val="20"/>
              </w:rPr>
              <w:t>PEC: protocollo.delia@pec.it</w:t>
            </w:r>
          </w:p>
          <w:p w14:paraId="25563F9F" w14:textId="77777777" w:rsidR="00886349" w:rsidRDefault="003023EA">
            <w:pPr>
              <w:spacing w:after="0"/>
            </w:pPr>
            <w:r>
              <w:rPr>
                <w:sz w:val="20"/>
              </w:rPr>
              <w:t>Raccomandata o consegna: Comune di Delia, Via Capitano Lo Porto n. 1, 93010 Delia (CL).</w:t>
            </w:r>
          </w:p>
        </w:tc>
      </w:tr>
    </w:tbl>
    <w:p w14:paraId="671A38B8" w14:textId="77777777" w:rsidR="00886349" w:rsidRDefault="00886349"/>
    <w:p w14:paraId="73FEDA8F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1. DATI DEL PROPONENTE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86349" w14:paraId="371E05F8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13997C" w14:textId="77777777" w:rsidR="00886349" w:rsidRDefault="003023EA">
            <w:pPr>
              <w:spacing w:after="0"/>
            </w:pPr>
            <w:r>
              <w:rPr>
                <w:b/>
              </w:rPr>
              <w:t>Cognome e nome / Denominazione:</w:t>
            </w:r>
            <w:r>
              <w:t xml:space="preserve"> __________________________________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F3F57F" w14:textId="77777777" w:rsidR="00886349" w:rsidRDefault="003023EA">
            <w:pPr>
              <w:spacing w:after="0"/>
            </w:pPr>
            <w:r>
              <w:rPr>
                <w:b/>
              </w:rPr>
              <w:t>Codice fiscale / Partita IVA:</w:t>
            </w:r>
            <w:r>
              <w:t xml:space="preserve"> ____</w:t>
            </w:r>
            <w:r>
              <w:t>______________________</w:t>
            </w:r>
          </w:p>
        </w:tc>
      </w:tr>
      <w:tr w:rsidR="00886349" w14:paraId="6FE71CF4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D7C640" w14:textId="77777777" w:rsidR="00886349" w:rsidRDefault="003023EA">
            <w:pPr>
              <w:spacing w:after="0"/>
            </w:pPr>
            <w:r>
              <w:rPr>
                <w:b/>
              </w:rPr>
              <w:t>Luogo e data di nascita:</w:t>
            </w:r>
            <w:r>
              <w:t xml:space="preserve"> __________________________________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DD3FD9" w14:textId="77777777" w:rsidR="00886349" w:rsidRDefault="003023EA">
            <w:pPr>
              <w:spacing w:after="0"/>
            </w:pPr>
            <w:r>
              <w:rPr>
                <w:b/>
              </w:rPr>
              <w:t>Telefono:</w:t>
            </w:r>
            <w:r>
              <w:t xml:space="preserve"> __________________________</w:t>
            </w:r>
          </w:p>
        </w:tc>
      </w:tr>
      <w:tr w:rsidR="00886349" w14:paraId="11B2609B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4EB487" w14:textId="77777777" w:rsidR="00886349" w:rsidRDefault="003023EA">
            <w:pPr>
              <w:spacing w:after="0"/>
            </w:pPr>
            <w:r>
              <w:rPr>
                <w:b/>
              </w:rPr>
              <w:t>Residenza / Sede legale:</w:t>
            </w:r>
            <w:r>
              <w:t xml:space="preserve"> __________________________________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706A7F" w14:textId="77777777" w:rsidR="00886349" w:rsidRDefault="003023EA">
            <w:pPr>
              <w:spacing w:after="0"/>
            </w:pPr>
            <w:r>
              <w:rPr>
                <w:b/>
              </w:rPr>
              <w:t>E-mail / PEC:</w:t>
            </w:r>
            <w:r>
              <w:t xml:space="preserve"> __________________________</w:t>
            </w:r>
          </w:p>
        </w:tc>
      </w:tr>
      <w:tr w:rsidR="00886349" w14:paraId="1768665D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30E551" w14:textId="77777777" w:rsidR="00886349" w:rsidRDefault="003023EA">
            <w:pPr>
              <w:spacing w:after="0"/>
            </w:pPr>
            <w:r>
              <w:rPr>
                <w:b/>
              </w:rPr>
              <w:t>In qualità di:</w:t>
            </w:r>
            <w:r>
              <w:t xml:space="preserve"> __________________________________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DA0116" w14:textId="77777777" w:rsidR="00886349" w:rsidRDefault="003023EA">
            <w:pPr>
              <w:spacing w:after="0"/>
            </w:pPr>
            <w:r>
              <w:rPr>
                <w:b/>
              </w:rPr>
              <w:t>Titolo / interesse rispetto al contributo:</w:t>
            </w:r>
            <w:r>
              <w:t xml:space="preserve"> __________________________</w:t>
            </w:r>
          </w:p>
        </w:tc>
      </w:tr>
    </w:tbl>
    <w:p w14:paraId="1B2BBF31" w14:textId="77777777" w:rsidR="00886349" w:rsidRDefault="003023EA">
      <w:pPr>
        <w:spacing w:before="80" w:after="80"/>
      </w:pPr>
      <w:r>
        <w:rPr>
          <w:b/>
        </w:rPr>
        <w:t xml:space="preserve">Barrare la voce di interesse:  </w:t>
      </w:r>
      <w:r>
        <w:t>□ Cittadino  □ Proprietario  □ Tecnico incaricato  □ Associazione / Ente  □ Impresa / Operatore economico  □ Altro ___</w:t>
      </w:r>
      <w:r>
        <w:t>_________</w:t>
      </w:r>
    </w:p>
    <w:p w14:paraId="785274FB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2. TIPOLOGIA DEL CONTRIBUTO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86349" w14:paraId="35A55512" w14:textId="77777777">
        <w:trPr>
          <w:jc w:val="center"/>
        </w:trPr>
        <w:tc>
          <w:tcPr>
            <w:tcW w:w="4986" w:type="dx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0E5EAFE5" w14:textId="77777777" w:rsidR="00886349" w:rsidRDefault="003023EA">
            <w:r>
              <w:t>□ Osservazione riferita a specifica area / immobile</w:t>
            </w:r>
          </w:p>
        </w:tc>
        <w:tc>
          <w:tcPr>
            <w:tcW w:w="4986" w:type="dx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618E92DF" w14:textId="77777777" w:rsidR="00886349" w:rsidRDefault="003023EA">
            <w:r>
              <w:t>□ Proposta o suggerimento di carattere generale</w:t>
            </w:r>
          </w:p>
        </w:tc>
      </w:tr>
      <w:tr w:rsidR="00886349" w14:paraId="4F6E16B0" w14:textId="77777777">
        <w:trPr>
          <w:jc w:val="center"/>
        </w:trPr>
        <w:tc>
          <w:tcPr>
            <w:tcW w:w="4986" w:type="dx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22BD6823" w14:textId="77777777" w:rsidR="00886349" w:rsidRDefault="003023EA">
            <w:r>
              <w:lastRenderedPageBreak/>
              <w:t>□ Istanza o segnalazione tematica</w:t>
            </w:r>
          </w:p>
        </w:tc>
        <w:tc>
          <w:tcPr>
            <w:tcW w:w="4986" w:type="dx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5750BCF6" w14:textId="77777777" w:rsidR="00886349" w:rsidRDefault="003023EA">
            <w:r>
              <w:t>□ Contributo tecnico / normativo / cartografico</w:t>
            </w:r>
          </w:p>
        </w:tc>
      </w:tr>
    </w:tbl>
    <w:p w14:paraId="4D69384D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 xml:space="preserve">3. LOCALIZZAZIONE O RIFERIMENTO </w:t>
      </w:r>
      <w:r>
        <w:rPr>
          <w:b/>
          <w:color w:val="1F4E79"/>
          <w:sz w:val="23"/>
        </w:rPr>
        <w:t>DEL CONTRIBUTO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86349" w14:paraId="70E9FBE7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A1BE0F" w14:textId="77777777" w:rsidR="00886349" w:rsidRDefault="003023EA">
            <w:pPr>
              <w:spacing w:after="0"/>
            </w:pPr>
            <w:r>
              <w:rPr>
                <w:b/>
              </w:rPr>
              <w:t>Via / contrada / località / ambito territoriale:</w:t>
            </w:r>
            <w:r>
              <w:t xml:space="preserve"> 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05285B" w14:textId="77777777" w:rsidR="00886349" w:rsidRDefault="003023EA">
            <w:pPr>
              <w:spacing w:after="0"/>
            </w:pPr>
            <w:r>
              <w:rPr>
                <w:b/>
              </w:rPr>
              <w:t>Foglio catastale / particella/e:</w:t>
            </w:r>
            <w:r>
              <w:t xml:space="preserve"> ________________________</w:t>
            </w:r>
          </w:p>
        </w:tc>
      </w:tr>
      <w:tr w:rsidR="00886349" w14:paraId="24652B81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71CCBF" w14:textId="77777777" w:rsidR="00886349" w:rsidRDefault="003023EA">
            <w:pPr>
              <w:spacing w:after="0"/>
            </w:pPr>
            <w:r>
              <w:rPr>
                <w:b/>
              </w:rPr>
              <w:t>Elaborato / tavola / norma / tema di riferimento:</w:t>
            </w:r>
            <w:r>
              <w:t xml:space="preserve"> 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C890BB" w14:textId="77777777" w:rsidR="00886349" w:rsidRDefault="003023EA">
            <w:pPr>
              <w:spacing w:after="0"/>
            </w:pPr>
            <w:r>
              <w:rPr>
                <w:b/>
              </w:rPr>
              <w:t xml:space="preserve">Eventuale zonizzazione vigente / </w:t>
            </w:r>
            <w:r>
              <w:rPr>
                <w:b/>
              </w:rPr>
              <w:t>destinazione urbanistica:</w:t>
            </w:r>
            <w:r>
              <w:t xml:space="preserve"> ________________________</w:t>
            </w:r>
          </w:p>
        </w:tc>
      </w:tr>
      <w:tr w:rsidR="00886349" w14:paraId="05ADFEEA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42B7F9" w14:textId="77777777" w:rsidR="00886349" w:rsidRDefault="003023EA">
            <w:pPr>
              <w:spacing w:after="0"/>
            </w:pPr>
            <w:r>
              <w:rPr>
                <w:b/>
              </w:rPr>
              <w:t>Coordinate, estremi o ulteriori elementi identificativi:</w:t>
            </w:r>
            <w:r>
              <w:t xml:space="preserve"> 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98A992" w14:textId="77777777" w:rsidR="00886349" w:rsidRDefault="003023EA">
            <w:pPr>
              <w:spacing w:after="0"/>
            </w:pPr>
            <w:r>
              <w:rPr>
                <w:b/>
              </w:rPr>
              <w:t>Superficie o estensione interessata (se nota):</w:t>
            </w:r>
            <w:r>
              <w:t xml:space="preserve"> ________________________</w:t>
            </w:r>
          </w:p>
        </w:tc>
      </w:tr>
    </w:tbl>
    <w:p w14:paraId="7F19054F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4. CONTENUTO DEL CONTRIBUTO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886349" w14:paraId="79AA8165" w14:textId="77777777">
        <w:trPr>
          <w:jc w:val="center"/>
        </w:trPr>
        <w:tc>
          <w:tcPr>
            <w:tcW w:w="9972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DEDB1A4" w14:textId="77777777" w:rsidR="00886349" w:rsidRDefault="003023EA">
            <w:r>
              <w:rPr>
                <w:b/>
              </w:rPr>
              <w:t>Descrizione sintetica</w:t>
            </w:r>
            <w:r>
              <w:rPr>
                <w:b/>
              </w:rPr>
              <w:t xml:space="preserve"> dell’osservazione / proposta / istanza:</w:t>
            </w:r>
          </w:p>
          <w:p w14:paraId="22C4C9DB" w14:textId="77777777" w:rsidR="00886349" w:rsidRPr="008D7081" w:rsidRDefault="003023EA">
            <w:pPr>
              <w:spacing w:after="0"/>
              <w:rPr>
                <w:sz w:val="20"/>
                <w:szCs w:val="20"/>
              </w:rPr>
            </w:pPr>
            <w:r w:rsidRPr="008D7081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728091F9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496CFF3C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</w:t>
            </w:r>
            <w:r>
              <w:rPr>
                <w:sz w:val="20"/>
              </w:rPr>
              <w:t>_______________________________________________________________</w:t>
            </w:r>
          </w:p>
          <w:p w14:paraId="75886B59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0D8B2B46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2F07CC4F" w14:textId="77777777" w:rsidR="00886349" w:rsidRDefault="003023EA">
            <w:pPr>
              <w:spacing w:after="0"/>
            </w:pPr>
            <w:r>
              <w:rPr>
                <w:sz w:val="20"/>
              </w:rPr>
              <w:t>______</w:t>
            </w:r>
            <w:r>
              <w:rPr>
                <w:sz w:val="20"/>
              </w:rPr>
              <w:t>______________________________________________________________________________________</w:t>
            </w:r>
          </w:p>
          <w:p w14:paraId="5935CF29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00593748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</w:t>
            </w:r>
            <w:r>
              <w:rPr>
                <w:sz w:val="20"/>
              </w:rPr>
              <w:t>________________</w:t>
            </w:r>
          </w:p>
        </w:tc>
      </w:tr>
    </w:tbl>
    <w:p w14:paraId="1D330165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5. MOTIVAZIONI E FINALITÀ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886349" w14:paraId="095814EF" w14:textId="77777777">
        <w:trPr>
          <w:jc w:val="center"/>
        </w:trPr>
        <w:tc>
          <w:tcPr>
            <w:tcW w:w="9972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C951BD" w14:textId="77777777" w:rsidR="00886349" w:rsidRDefault="003023EA">
            <w:r>
              <w:rPr>
                <w:b/>
              </w:rPr>
              <w:t>Motivazioni del contributo, obiettivi perseguiti, utilità pubblica o interesse coinvolto:</w:t>
            </w:r>
          </w:p>
          <w:p w14:paraId="6E519587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4AE23C07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6425A63E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1367803A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</w:t>
            </w:r>
            <w:r>
              <w:rPr>
                <w:sz w:val="20"/>
              </w:rPr>
              <w:t>______________________</w:t>
            </w:r>
          </w:p>
          <w:p w14:paraId="04AEF389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14:paraId="46C186AA" w14:textId="77777777" w:rsidR="00886349" w:rsidRDefault="003023EA">
            <w:pPr>
              <w:spacing w:after="0"/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</w:tc>
      </w:tr>
    </w:tbl>
    <w:p w14:paraId="1327BAE4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lastRenderedPageBreak/>
        <w:t>6. DOCUMENTAZIONE ALLEGATA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86349" w14:paraId="2F8B38F6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397ACA" w14:textId="77777777" w:rsidR="00886349" w:rsidRDefault="003023EA">
            <w:r>
              <w:t>Documento di identi</w:t>
            </w:r>
            <w:r>
              <w:t>tà del sottoscrittore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289FE8" w14:textId="77777777" w:rsidR="00886349" w:rsidRDefault="003023EA">
            <w:pPr>
              <w:jc w:val="center"/>
            </w:pPr>
            <w:r>
              <w:t>□ Allegato</w:t>
            </w:r>
          </w:p>
        </w:tc>
      </w:tr>
      <w:tr w:rsidR="00886349" w14:paraId="408B6C86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14F941" w14:textId="77777777" w:rsidR="00886349" w:rsidRDefault="003023EA">
            <w:r>
              <w:t>Estratto di mappa catastale / visura / planimetria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AAFBD2" w14:textId="77777777" w:rsidR="00886349" w:rsidRDefault="003023EA">
            <w:pPr>
              <w:jc w:val="center"/>
            </w:pPr>
            <w:r>
              <w:t>□ Allegato</w:t>
            </w:r>
          </w:p>
        </w:tc>
      </w:tr>
      <w:tr w:rsidR="00886349" w14:paraId="0501617D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CF243A" w14:textId="77777777" w:rsidR="00886349" w:rsidRDefault="003023EA">
            <w:r>
              <w:t>Relazione illustrativa / tecnica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AD8CDB" w14:textId="77777777" w:rsidR="00886349" w:rsidRDefault="003023EA">
            <w:pPr>
              <w:jc w:val="center"/>
            </w:pPr>
            <w:r>
              <w:t>□ Allegato</w:t>
            </w:r>
          </w:p>
        </w:tc>
      </w:tr>
      <w:tr w:rsidR="00886349" w14:paraId="7D3809FD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05A72B" w14:textId="77777777" w:rsidR="00886349" w:rsidRDefault="003023EA">
            <w:r>
              <w:t>Elaborati grafici / fotografie / documentazione di supporto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EADD48" w14:textId="77777777" w:rsidR="00886349" w:rsidRDefault="003023EA">
            <w:pPr>
              <w:jc w:val="center"/>
            </w:pPr>
            <w:r>
              <w:t>□ Allegato</w:t>
            </w:r>
          </w:p>
        </w:tc>
      </w:tr>
      <w:tr w:rsidR="00886349" w14:paraId="1C8606B5" w14:textId="77777777">
        <w:trPr>
          <w:jc w:val="center"/>
        </w:trPr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E43268" w14:textId="77777777" w:rsidR="00886349" w:rsidRDefault="003023EA">
            <w:r>
              <w:t xml:space="preserve">Altro: </w:t>
            </w:r>
            <w:r>
              <w:t>________________________________________________</w:t>
            </w:r>
          </w:p>
        </w:tc>
        <w:tc>
          <w:tcPr>
            <w:tcW w:w="498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6EB797" w14:textId="77777777" w:rsidR="00886349" w:rsidRDefault="003023EA">
            <w:pPr>
              <w:jc w:val="center"/>
            </w:pPr>
            <w:r>
              <w:t>□ Allegato</w:t>
            </w:r>
          </w:p>
        </w:tc>
      </w:tr>
    </w:tbl>
    <w:p w14:paraId="5CBC0221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7. DICHIARAZIONI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886349" w14:paraId="2FAC09E3" w14:textId="77777777">
        <w:trPr>
          <w:jc w:val="center"/>
        </w:trPr>
        <w:tc>
          <w:tcPr>
            <w:tcW w:w="9972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3AA848E" w14:textId="77777777" w:rsidR="00886349" w:rsidRDefault="003023EA">
            <w:r>
              <w:rPr>
                <w:sz w:val="20"/>
              </w:rPr>
              <w:t>□ Il/La sottoscritto/a dichiara che quanto sopra rappresentato corrisponde al vero e che il presente contributo è formulato ai fini della partecipazione al procedimento di formaz</w:t>
            </w:r>
            <w:r>
              <w:rPr>
                <w:sz w:val="20"/>
              </w:rPr>
              <w:t>ione del PUG del Comune di Delia.</w:t>
            </w:r>
          </w:p>
        </w:tc>
      </w:tr>
      <w:tr w:rsidR="00886349" w14:paraId="16BA254C" w14:textId="77777777">
        <w:trPr>
          <w:jc w:val="center"/>
        </w:trPr>
        <w:tc>
          <w:tcPr>
            <w:tcW w:w="9972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6041C2F" w14:textId="77777777" w:rsidR="00886349" w:rsidRDefault="003023EA">
            <w:r>
              <w:rPr>
                <w:sz w:val="20"/>
              </w:rPr>
              <w:t>□ Il/La sottoscritto/a dichiara di essere informato/a che i dati personali saranno trattati dal Comune di Delia esclusivamente per finalità connesse al procedimento amministrativo relativo alla formazione del PUG, secondo</w:t>
            </w:r>
            <w:r>
              <w:rPr>
                <w:sz w:val="20"/>
              </w:rPr>
              <w:t xml:space="preserve"> la normativa vigente.</w:t>
            </w:r>
          </w:p>
        </w:tc>
      </w:tr>
    </w:tbl>
    <w:p w14:paraId="7E358F93" w14:textId="77777777" w:rsidR="00886349" w:rsidRDefault="003023EA">
      <w:pPr>
        <w:spacing w:before="120" w:after="80"/>
      </w:pPr>
      <w:r>
        <w:rPr>
          <w:b/>
          <w:color w:val="1F4E79"/>
          <w:sz w:val="23"/>
        </w:rPr>
        <w:t>8. DATA E SOTTOSCRIZIONE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86349" w14:paraId="1B81280D" w14:textId="77777777">
        <w:trPr>
          <w:jc w:val="center"/>
        </w:trPr>
        <w:tc>
          <w:tcPr>
            <w:tcW w:w="4986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7D1F8BB" w14:textId="77777777" w:rsidR="00886349" w:rsidRDefault="003023EA">
            <w:r>
              <w:rPr>
                <w:b/>
              </w:rPr>
              <w:t>Luogo e data:</w:t>
            </w:r>
          </w:p>
        </w:tc>
        <w:tc>
          <w:tcPr>
            <w:tcW w:w="4986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D40015C" w14:textId="77777777" w:rsidR="00886349" w:rsidRDefault="003023EA">
            <w:r>
              <w:rPr>
                <w:b/>
              </w:rPr>
              <w:t>Firma del proponente:</w:t>
            </w:r>
          </w:p>
        </w:tc>
      </w:tr>
      <w:tr w:rsidR="00886349" w14:paraId="36F6C45C" w14:textId="77777777">
        <w:trPr>
          <w:jc w:val="center"/>
        </w:trPr>
        <w:tc>
          <w:tcPr>
            <w:tcW w:w="4986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4EA377D" w14:textId="77777777" w:rsidR="00886349" w:rsidRDefault="003023EA">
            <w:pPr>
              <w:jc w:val="center"/>
            </w:pPr>
            <w:r>
              <w:t>______________________________</w:t>
            </w:r>
          </w:p>
        </w:tc>
        <w:tc>
          <w:tcPr>
            <w:tcW w:w="4986" w:type="dx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85F9C29" w14:textId="77777777" w:rsidR="00886349" w:rsidRDefault="003023EA">
            <w:pPr>
              <w:jc w:val="center"/>
            </w:pPr>
            <w:r>
              <w:t>______________________________</w:t>
            </w:r>
          </w:p>
        </w:tc>
      </w:tr>
    </w:tbl>
    <w:p w14:paraId="33D7D3BE" w14:textId="77777777" w:rsidR="00886349" w:rsidRDefault="003023EA">
      <w:pPr>
        <w:spacing w:before="160" w:after="0"/>
        <w:jc w:val="both"/>
      </w:pPr>
      <w:r>
        <w:rPr>
          <w:i/>
          <w:sz w:val="19"/>
        </w:rPr>
        <w:t>Note operative: il presente modulo è utilizzabile anche per contributi liberi di carattere generale. In tal</w:t>
      </w:r>
      <w:r>
        <w:rPr>
          <w:i/>
          <w:sz w:val="19"/>
        </w:rPr>
        <w:t xml:space="preserve"> caso, i campi catastali o localizzativi possono essere compilati solo ove pertinenti.</w:t>
      </w:r>
    </w:p>
    <w:sectPr w:rsidR="00886349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23EA"/>
    <w:rsid w:val="00326F90"/>
    <w:rsid w:val="00886349"/>
    <w:rsid w:val="008D7081"/>
    <w:rsid w:val="00A929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536CB"/>
  <w14:defaultImageDpi w14:val="300"/>
  <w15:docId w15:val="{7FAAEEDF-1B84-41AE-96F0-D748FBCE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eastAsia="Arial" w:hAnsi="Arial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22548-8928-4F1B-850D-85F2B1C9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</cp:lastModifiedBy>
  <cp:revision>2</cp:revision>
  <dcterms:created xsi:type="dcterms:W3CDTF">2026-04-10T16:51:00Z</dcterms:created>
  <dcterms:modified xsi:type="dcterms:W3CDTF">2026-04-10T16:51:00Z</dcterms:modified>
  <cp:category/>
</cp:coreProperties>
</file>